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3F777" w14:textId="77777777" w:rsidR="000D7270" w:rsidRPr="005E3912" w:rsidRDefault="00000000" w:rsidP="005E3912">
      <w:pPr>
        <w:jc w:val="center"/>
        <w:rPr>
          <w:sz w:val="28"/>
          <w:szCs w:val="28"/>
        </w:rPr>
      </w:pPr>
      <w:proofErr w:type="spellStart"/>
      <w:r w:rsidRPr="005E3912">
        <w:rPr>
          <w:b/>
          <w:sz w:val="28"/>
          <w:szCs w:val="28"/>
        </w:rPr>
        <w:t>Potvrdenie</w:t>
      </w:r>
      <w:proofErr w:type="spellEnd"/>
      <w:r w:rsidRPr="005E3912">
        <w:rPr>
          <w:b/>
          <w:sz w:val="28"/>
          <w:szCs w:val="28"/>
        </w:rPr>
        <w:t xml:space="preserve"> </w:t>
      </w:r>
      <w:proofErr w:type="spellStart"/>
      <w:r w:rsidRPr="005E3912">
        <w:rPr>
          <w:b/>
          <w:sz w:val="28"/>
          <w:szCs w:val="28"/>
        </w:rPr>
        <w:t>lekára</w:t>
      </w:r>
      <w:proofErr w:type="spellEnd"/>
      <w:r w:rsidRPr="005E3912">
        <w:rPr>
          <w:b/>
          <w:sz w:val="28"/>
          <w:szCs w:val="28"/>
        </w:rPr>
        <w:t xml:space="preserve"> o </w:t>
      </w:r>
      <w:proofErr w:type="spellStart"/>
      <w:r w:rsidRPr="005E3912">
        <w:rPr>
          <w:b/>
          <w:sz w:val="28"/>
          <w:szCs w:val="28"/>
        </w:rPr>
        <w:t>bezinfekčnosti</w:t>
      </w:r>
      <w:proofErr w:type="spellEnd"/>
      <w:r w:rsidRPr="005E3912">
        <w:rPr>
          <w:b/>
          <w:sz w:val="28"/>
          <w:szCs w:val="28"/>
        </w:rPr>
        <w:t xml:space="preserve"> </w:t>
      </w:r>
      <w:proofErr w:type="spellStart"/>
      <w:r w:rsidRPr="005E3912">
        <w:rPr>
          <w:b/>
          <w:sz w:val="28"/>
          <w:szCs w:val="28"/>
        </w:rPr>
        <w:t>žiadateľa</w:t>
      </w:r>
      <w:proofErr w:type="spellEnd"/>
    </w:p>
    <w:p w14:paraId="18395637" w14:textId="77777777" w:rsidR="000D7270" w:rsidRDefault="000D7270"/>
    <w:p w14:paraId="6AAD487B" w14:textId="77777777" w:rsidR="000D7270" w:rsidRDefault="00000000">
      <w:r>
        <w:t xml:space="preserve">Meno a </w:t>
      </w:r>
      <w:proofErr w:type="spellStart"/>
      <w:r>
        <w:t>priezvisko</w:t>
      </w:r>
      <w:proofErr w:type="spellEnd"/>
      <w:r>
        <w:t>: .................................................................................................</w:t>
      </w:r>
    </w:p>
    <w:p w14:paraId="14C281FC" w14:textId="77777777" w:rsidR="000D7270" w:rsidRDefault="000D7270"/>
    <w:p w14:paraId="05015839" w14:textId="77777777" w:rsidR="000D7270" w:rsidRDefault="00000000">
      <w:proofErr w:type="spellStart"/>
      <w:r>
        <w:t>Dátum</w:t>
      </w:r>
      <w:proofErr w:type="spellEnd"/>
      <w:r>
        <w:t xml:space="preserve"> </w:t>
      </w:r>
      <w:proofErr w:type="spellStart"/>
      <w:r>
        <w:t>narodenia</w:t>
      </w:r>
      <w:proofErr w:type="spellEnd"/>
      <w:r>
        <w:t>: .................................................................................................</w:t>
      </w:r>
    </w:p>
    <w:p w14:paraId="1FA2349D" w14:textId="77777777" w:rsidR="000D7270" w:rsidRDefault="000D7270"/>
    <w:p w14:paraId="2CC91D77" w14:textId="77777777" w:rsidR="000D7270" w:rsidRDefault="00000000">
      <w:proofErr w:type="spellStart"/>
      <w:r>
        <w:t>Trvalé</w:t>
      </w:r>
      <w:proofErr w:type="spellEnd"/>
      <w:r>
        <w:t xml:space="preserve"> </w:t>
      </w:r>
      <w:proofErr w:type="spellStart"/>
      <w:r>
        <w:t>bydlisko</w:t>
      </w:r>
      <w:proofErr w:type="spellEnd"/>
      <w:r>
        <w:t>: .................................................................................................</w:t>
      </w:r>
    </w:p>
    <w:p w14:paraId="3A7C1B13" w14:textId="77777777" w:rsidR="000D7270" w:rsidRDefault="000D7270"/>
    <w:p w14:paraId="37A5958A" w14:textId="77777777" w:rsidR="005E3912" w:rsidRDefault="00000000">
      <w:proofErr w:type="spellStart"/>
      <w:r>
        <w:t>Týmto</w:t>
      </w:r>
      <w:proofErr w:type="spellEnd"/>
      <w:r>
        <w:t xml:space="preserve"> </w:t>
      </w:r>
      <w:proofErr w:type="spellStart"/>
      <w:r>
        <w:t>potvrdzujem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menovaný</w:t>
      </w:r>
      <w:proofErr w:type="spellEnd"/>
      <w:r>
        <w:t>/</w:t>
      </w:r>
      <w:proofErr w:type="spellStart"/>
      <w:r>
        <w:t>menovaná</w:t>
      </w:r>
      <w:proofErr w:type="spellEnd"/>
      <w:r>
        <w:t xml:space="preserve"> je /</w:t>
      </w:r>
      <w:proofErr w:type="spellStart"/>
      <w:r>
        <w:t>nie</w:t>
      </w:r>
      <w:proofErr w:type="spellEnd"/>
      <w:r>
        <w:t xml:space="preserve"> je* </w:t>
      </w:r>
      <w:proofErr w:type="spellStart"/>
      <w:r>
        <w:t>nositeľom</w:t>
      </w:r>
      <w:proofErr w:type="spellEnd"/>
      <w:r w:rsidR="005E3912">
        <w:t xml:space="preserve"> </w:t>
      </w:r>
      <w:proofErr w:type="spellStart"/>
      <w:r>
        <w:t>prenosného</w:t>
      </w:r>
      <w:proofErr w:type="spellEnd"/>
      <w:r>
        <w:t xml:space="preserve"> </w:t>
      </w:r>
      <w:proofErr w:type="spellStart"/>
      <w:r>
        <w:t>ochorenia</w:t>
      </w:r>
      <w:proofErr w:type="spellEnd"/>
      <w:r>
        <w:t xml:space="preserve"> </w:t>
      </w:r>
    </w:p>
    <w:p w14:paraId="71BDC951" w14:textId="1EDB576C" w:rsidR="000D7270" w:rsidRDefault="005E3912">
      <w:r>
        <w:t>………………………………...............................................................................................</w:t>
      </w:r>
    </w:p>
    <w:p w14:paraId="1067BFAC" w14:textId="1F59C8CF" w:rsidR="000D7270" w:rsidRDefault="00000000">
      <w:r>
        <w:t>(</w:t>
      </w:r>
      <w:proofErr w:type="spellStart"/>
      <w:r>
        <w:t>ak</w:t>
      </w:r>
      <w:proofErr w:type="spellEnd"/>
      <w:r>
        <w:t xml:space="preserve"> </w:t>
      </w:r>
      <w:proofErr w:type="spellStart"/>
      <w:r>
        <w:t>áno</w:t>
      </w:r>
      <w:proofErr w:type="spellEnd"/>
      <w:r>
        <w:t xml:space="preserve">, </w:t>
      </w:r>
      <w:proofErr w:type="spellStart"/>
      <w:r>
        <w:t>uveďte</w:t>
      </w:r>
      <w:proofErr w:type="spellEnd"/>
      <w:r>
        <w:t xml:space="preserve"> </w:t>
      </w:r>
      <w:proofErr w:type="spellStart"/>
      <w:r>
        <w:t>názov</w:t>
      </w:r>
      <w:proofErr w:type="spellEnd"/>
      <w:r>
        <w:t xml:space="preserve"> </w:t>
      </w:r>
      <w:proofErr w:type="spellStart"/>
      <w:r>
        <w:t>ochorenia</w:t>
      </w:r>
      <w:proofErr w:type="spellEnd"/>
      <w:r>
        <w:t xml:space="preserve">) a bola / </w:t>
      </w:r>
      <w:proofErr w:type="spellStart"/>
      <w:r>
        <w:t>nebola</w:t>
      </w:r>
      <w:proofErr w:type="spellEnd"/>
      <w:r>
        <w:t xml:space="preserve">* mu </w:t>
      </w:r>
      <w:proofErr w:type="spellStart"/>
      <w:r>
        <w:t>nariadená</w:t>
      </w:r>
      <w:proofErr w:type="spellEnd"/>
      <w:r>
        <w:t xml:space="preserve"> </w:t>
      </w:r>
      <w:proofErr w:type="spellStart"/>
      <w:r>
        <w:t>karanténa</w:t>
      </w:r>
      <w:proofErr w:type="spellEnd"/>
      <w:r w:rsidR="005E3912">
        <w:t xml:space="preserve"> </w:t>
      </w:r>
      <w:r>
        <w:t>pre</w:t>
      </w:r>
      <w:r w:rsidR="005E3912">
        <w:t xml:space="preserve"> </w:t>
      </w:r>
      <w:proofErr w:type="spellStart"/>
      <w:r>
        <w:t>podozrenie</w:t>
      </w:r>
      <w:proofErr w:type="spellEnd"/>
      <w:r>
        <w:t xml:space="preserve"> z </w:t>
      </w:r>
      <w:proofErr w:type="spellStart"/>
      <w:r>
        <w:t>nákazy</w:t>
      </w:r>
      <w:proofErr w:type="spellEnd"/>
      <w:r>
        <w:t>/</w:t>
      </w:r>
      <w:proofErr w:type="spellStart"/>
      <w:r>
        <w:t>nákazu</w:t>
      </w:r>
      <w:proofErr w:type="spellEnd"/>
      <w:r>
        <w:t xml:space="preserve"> </w:t>
      </w:r>
      <w:proofErr w:type="spellStart"/>
      <w:r>
        <w:t>vyššie</w:t>
      </w:r>
      <w:proofErr w:type="spellEnd"/>
      <w:r>
        <w:t xml:space="preserve"> </w:t>
      </w:r>
      <w:proofErr w:type="spellStart"/>
      <w:r>
        <w:t>uvedenej</w:t>
      </w:r>
      <w:proofErr w:type="spellEnd"/>
      <w:r>
        <w:t xml:space="preserve"> </w:t>
      </w:r>
      <w:proofErr w:type="spellStart"/>
      <w:r>
        <w:t>choroby</w:t>
      </w:r>
      <w:proofErr w:type="spellEnd"/>
      <w:r>
        <w:t>.</w:t>
      </w:r>
    </w:p>
    <w:p w14:paraId="7177C157" w14:textId="77777777" w:rsidR="005E3912" w:rsidRDefault="005E3912"/>
    <w:p w14:paraId="7730D0BE" w14:textId="77777777" w:rsidR="000D7270" w:rsidRDefault="000D7270"/>
    <w:p w14:paraId="26C5101F" w14:textId="28EF7E67" w:rsidR="000D7270" w:rsidRDefault="00000000">
      <w:r>
        <w:t>V ..............................</w:t>
      </w:r>
      <w:r w:rsidR="005E3912">
        <w:t>.......................</w:t>
      </w:r>
      <w:r>
        <w:t xml:space="preserve">.........., </w:t>
      </w:r>
      <w:proofErr w:type="spellStart"/>
      <w:r>
        <w:t>dňa</w:t>
      </w:r>
      <w:proofErr w:type="spellEnd"/>
      <w:r>
        <w:t xml:space="preserve"> ............................</w:t>
      </w:r>
    </w:p>
    <w:p w14:paraId="0D2887A5" w14:textId="77777777" w:rsidR="005E3912" w:rsidRDefault="005E3912"/>
    <w:p w14:paraId="71083BEB" w14:textId="77777777" w:rsidR="000D7270" w:rsidRDefault="000D7270"/>
    <w:p w14:paraId="63EF8B39" w14:textId="4147F480" w:rsidR="000D7270" w:rsidRDefault="00000000">
      <w:r>
        <w:t>................</w:t>
      </w:r>
      <w:r w:rsidR="005E3912">
        <w:t>................</w:t>
      </w:r>
      <w:r>
        <w:t>...............................................</w:t>
      </w:r>
    </w:p>
    <w:p w14:paraId="77BCF66D" w14:textId="77777777" w:rsidR="000D7270" w:rsidRDefault="00000000">
      <w:proofErr w:type="spellStart"/>
      <w:r>
        <w:t>Pečiatka</w:t>
      </w:r>
      <w:proofErr w:type="spellEnd"/>
      <w:r>
        <w:t xml:space="preserve"> a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ošetrujúceho</w:t>
      </w:r>
      <w:proofErr w:type="spellEnd"/>
      <w:r>
        <w:t xml:space="preserve"> </w:t>
      </w:r>
      <w:proofErr w:type="spellStart"/>
      <w:r>
        <w:t>lekára</w:t>
      </w:r>
      <w:proofErr w:type="spellEnd"/>
    </w:p>
    <w:p w14:paraId="2746A2F1" w14:textId="77777777" w:rsidR="000D7270" w:rsidRDefault="000D7270"/>
    <w:p w14:paraId="5BE5CE64" w14:textId="77777777" w:rsidR="000D7270" w:rsidRDefault="00000000">
      <w:r>
        <w:t xml:space="preserve">* </w:t>
      </w:r>
      <w:proofErr w:type="spellStart"/>
      <w:r>
        <w:t>Nehodiace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prečiarknuť</w:t>
      </w:r>
      <w:proofErr w:type="spellEnd"/>
      <w:r>
        <w:t>.</w:t>
      </w:r>
    </w:p>
    <w:p w14:paraId="1A2BC02D" w14:textId="77777777" w:rsidR="000D7270" w:rsidRDefault="00000000">
      <w:r>
        <w:br w:type="page"/>
      </w:r>
    </w:p>
    <w:p w14:paraId="1B783CC4" w14:textId="7EE4D81A" w:rsidR="000D7270" w:rsidRPr="005E3912" w:rsidRDefault="00000000" w:rsidP="005E3912">
      <w:pPr>
        <w:jc w:val="center"/>
        <w:rPr>
          <w:sz w:val="28"/>
          <w:szCs w:val="28"/>
        </w:rPr>
      </w:pPr>
      <w:proofErr w:type="spellStart"/>
      <w:r w:rsidRPr="005E3912">
        <w:rPr>
          <w:b/>
          <w:sz w:val="28"/>
          <w:szCs w:val="28"/>
        </w:rPr>
        <w:lastRenderedPageBreak/>
        <w:t>Potvrdenie</w:t>
      </w:r>
      <w:proofErr w:type="spellEnd"/>
      <w:r w:rsidRPr="005E3912">
        <w:rPr>
          <w:b/>
          <w:sz w:val="28"/>
          <w:szCs w:val="28"/>
        </w:rPr>
        <w:t xml:space="preserve"> o </w:t>
      </w:r>
      <w:proofErr w:type="spellStart"/>
      <w:r w:rsidRPr="005E3912">
        <w:rPr>
          <w:b/>
          <w:sz w:val="28"/>
          <w:szCs w:val="28"/>
        </w:rPr>
        <w:t>odhlásení</w:t>
      </w:r>
      <w:proofErr w:type="spellEnd"/>
      <w:r w:rsidRPr="005E3912">
        <w:rPr>
          <w:b/>
          <w:sz w:val="28"/>
          <w:szCs w:val="28"/>
        </w:rPr>
        <w:t xml:space="preserve"> </w:t>
      </w:r>
      <w:proofErr w:type="spellStart"/>
      <w:r w:rsidRPr="005E3912">
        <w:rPr>
          <w:b/>
          <w:sz w:val="28"/>
          <w:szCs w:val="28"/>
        </w:rPr>
        <w:t>klienta</w:t>
      </w:r>
      <w:proofErr w:type="spellEnd"/>
      <w:r w:rsidRPr="005E3912">
        <w:rPr>
          <w:b/>
          <w:sz w:val="28"/>
          <w:szCs w:val="28"/>
        </w:rPr>
        <w:t xml:space="preserve"> zo </w:t>
      </w:r>
      <w:proofErr w:type="spellStart"/>
      <w:r w:rsidRPr="005E3912">
        <w:rPr>
          <w:b/>
          <w:sz w:val="28"/>
          <w:szCs w:val="28"/>
        </w:rPr>
        <w:t>stavu</w:t>
      </w:r>
      <w:proofErr w:type="spellEnd"/>
      <w:r w:rsidRPr="005E3912">
        <w:rPr>
          <w:b/>
          <w:sz w:val="28"/>
          <w:szCs w:val="28"/>
        </w:rPr>
        <w:t xml:space="preserve"> </w:t>
      </w:r>
      <w:proofErr w:type="spellStart"/>
      <w:r w:rsidRPr="005E3912">
        <w:rPr>
          <w:b/>
          <w:sz w:val="28"/>
          <w:szCs w:val="28"/>
        </w:rPr>
        <w:t>poistencov</w:t>
      </w:r>
      <w:proofErr w:type="spellEnd"/>
    </w:p>
    <w:p w14:paraId="6EBFEA71" w14:textId="77777777" w:rsidR="000D7270" w:rsidRDefault="000D7270" w:rsidP="005E3912">
      <w:pPr>
        <w:spacing w:line="360" w:lineRule="auto"/>
      </w:pPr>
    </w:p>
    <w:p w14:paraId="5101BEF1" w14:textId="3BEB18D4" w:rsidR="005E3912" w:rsidRDefault="00000000" w:rsidP="005E3912">
      <w:pPr>
        <w:spacing w:line="360" w:lineRule="auto"/>
      </w:pPr>
      <w:r>
        <w:t>Lekár/ka: .......................</w:t>
      </w:r>
      <w:r w:rsidR="005E3912">
        <w:t>................</w:t>
      </w:r>
      <w:r>
        <w:t xml:space="preserve">...................................................... </w:t>
      </w:r>
      <w:proofErr w:type="spellStart"/>
      <w:r>
        <w:t>potvrdzujem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</w:p>
    <w:p w14:paraId="283B8DCF" w14:textId="77777777" w:rsidR="005E3912" w:rsidRDefault="00000000" w:rsidP="005E3912">
      <w:pPr>
        <w:spacing w:line="360" w:lineRule="auto"/>
      </w:pPr>
      <w:r>
        <w:t>................................</w:t>
      </w:r>
      <w:proofErr w:type="spellStart"/>
      <w:r>
        <w:t>som</w:t>
      </w:r>
      <w:proofErr w:type="spellEnd"/>
      <w:r>
        <w:t xml:space="preserve"> </w:t>
      </w:r>
      <w:proofErr w:type="spellStart"/>
      <w:r>
        <w:t>klienta</w:t>
      </w:r>
      <w:proofErr w:type="spellEnd"/>
      <w:r>
        <w:t>/</w:t>
      </w:r>
      <w:proofErr w:type="spellStart"/>
      <w:r>
        <w:t>ku</w:t>
      </w:r>
      <w:proofErr w:type="spellEnd"/>
      <w:r>
        <w:t>: .......................</w:t>
      </w:r>
      <w:r w:rsidR="005E3912">
        <w:t>......</w:t>
      </w:r>
      <w:r>
        <w:t>.............................</w:t>
      </w:r>
      <w:r w:rsidR="005E3912">
        <w:t>.........</w:t>
      </w:r>
      <w:r>
        <w:t xml:space="preserve">.................. </w:t>
      </w:r>
    </w:p>
    <w:p w14:paraId="1D1E94B5" w14:textId="01800B3B" w:rsidR="000D7270" w:rsidRDefault="00000000" w:rsidP="005E3912">
      <w:pPr>
        <w:spacing w:line="360" w:lineRule="auto"/>
      </w:pPr>
      <w:proofErr w:type="spellStart"/>
      <w:r>
        <w:t>dátum</w:t>
      </w:r>
      <w:proofErr w:type="spellEnd"/>
      <w:r>
        <w:t xml:space="preserve"> </w:t>
      </w:r>
      <w:proofErr w:type="spellStart"/>
      <w:r>
        <w:t>narodenia</w:t>
      </w:r>
      <w:proofErr w:type="spellEnd"/>
      <w:r>
        <w:t>: .................</w:t>
      </w:r>
      <w:r w:rsidR="005E3912">
        <w:t>........</w:t>
      </w:r>
      <w:r>
        <w:t>...............</w:t>
      </w:r>
      <w:proofErr w:type="spellStart"/>
      <w:r>
        <w:t>odhlásil</w:t>
      </w:r>
      <w:proofErr w:type="spellEnd"/>
      <w:r>
        <w:t xml:space="preserve">/la zo </w:t>
      </w:r>
      <w:proofErr w:type="spellStart"/>
      <w:r>
        <w:t>stavu</w:t>
      </w:r>
      <w:proofErr w:type="spellEnd"/>
      <w:r>
        <w:t xml:space="preserve"> </w:t>
      </w:r>
      <w:proofErr w:type="spellStart"/>
      <w:r>
        <w:t>poistencov</w:t>
      </w:r>
      <w:proofErr w:type="spellEnd"/>
      <w:r>
        <w:t xml:space="preserve"> </w:t>
      </w:r>
      <w:proofErr w:type="spellStart"/>
      <w:r>
        <w:t>svojho</w:t>
      </w:r>
      <w:proofErr w:type="spellEnd"/>
      <w:r>
        <w:t xml:space="preserve"> </w:t>
      </w:r>
      <w:proofErr w:type="spellStart"/>
      <w:r>
        <w:t>obvodu</w:t>
      </w:r>
      <w:proofErr w:type="spellEnd"/>
      <w:r>
        <w:t>.</w:t>
      </w:r>
    </w:p>
    <w:p w14:paraId="616D8F77" w14:textId="77777777" w:rsidR="005E3912" w:rsidRDefault="005E3912" w:rsidP="005E3912">
      <w:pPr>
        <w:spacing w:line="360" w:lineRule="auto"/>
      </w:pPr>
    </w:p>
    <w:p w14:paraId="393B9B94" w14:textId="77777777" w:rsidR="000D7270" w:rsidRDefault="00000000">
      <w:r>
        <w:t xml:space="preserve">Bol/la v </w:t>
      </w:r>
      <w:proofErr w:type="spellStart"/>
      <w:r>
        <w:t>evidencii</w:t>
      </w:r>
      <w:proofErr w:type="spellEnd"/>
      <w:r>
        <w:t xml:space="preserve"> </w:t>
      </w:r>
      <w:proofErr w:type="spellStart"/>
      <w:r>
        <w:t>poisťovne</w:t>
      </w:r>
      <w:proofErr w:type="spellEnd"/>
      <w:r>
        <w:t>: .......................................................................................</w:t>
      </w:r>
    </w:p>
    <w:p w14:paraId="3ECC3C9B" w14:textId="77777777" w:rsidR="000D7270" w:rsidRDefault="000D7270"/>
    <w:p w14:paraId="3C3DD6DB" w14:textId="5F400C03" w:rsidR="000D7270" w:rsidRDefault="00000000">
      <w:r>
        <w:t>V ...........................</w:t>
      </w:r>
      <w:r w:rsidR="005E3912">
        <w:t>......</w:t>
      </w:r>
      <w:r>
        <w:t xml:space="preserve">............. </w:t>
      </w:r>
      <w:proofErr w:type="spellStart"/>
      <w:r>
        <w:t>dňa</w:t>
      </w:r>
      <w:proofErr w:type="spellEnd"/>
      <w:r>
        <w:t xml:space="preserve"> ............................</w:t>
      </w:r>
    </w:p>
    <w:p w14:paraId="2B687384" w14:textId="77777777" w:rsidR="000D7270" w:rsidRDefault="000D7270"/>
    <w:p w14:paraId="61244E44" w14:textId="4D94073C" w:rsidR="000D7270" w:rsidRDefault="00573629">
      <w:r>
        <w:t xml:space="preserve">                                                                                 </w:t>
      </w:r>
      <w:r w:rsidR="00000000">
        <w:t>...............................................................</w:t>
      </w:r>
    </w:p>
    <w:p w14:paraId="48DB7333" w14:textId="3AF48D24" w:rsidR="000D7270" w:rsidRDefault="00573629">
      <w:r>
        <w:t xml:space="preserve">                                                                                            </w:t>
      </w:r>
      <w:proofErr w:type="spellStart"/>
      <w:r w:rsidR="00000000">
        <w:t>pečiatka</w:t>
      </w:r>
      <w:proofErr w:type="spellEnd"/>
      <w:r w:rsidR="00000000">
        <w:t xml:space="preserve"> a </w:t>
      </w:r>
      <w:proofErr w:type="spellStart"/>
      <w:r w:rsidR="00000000">
        <w:t>podpis</w:t>
      </w:r>
      <w:proofErr w:type="spellEnd"/>
      <w:r w:rsidR="00000000">
        <w:t xml:space="preserve"> </w:t>
      </w:r>
      <w:proofErr w:type="spellStart"/>
      <w:r w:rsidR="00000000">
        <w:t>lekára</w:t>
      </w:r>
      <w:proofErr w:type="spellEnd"/>
    </w:p>
    <w:sectPr w:rsidR="000D727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1403487">
    <w:abstractNumId w:val="8"/>
  </w:num>
  <w:num w:numId="2" w16cid:durableId="976683242">
    <w:abstractNumId w:val="6"/>
  </w:num>
  <w:num w:numId="3" w16cid:durableId="249968798">
    <w:abstractNumId w:val="5"/>
  </w:num>
  <w:num w:numId="4" w16cid:durableId="468865891">
    <w:abstractNumId w:val="4"/>
  </w:num>
  <w:num w:numId="5" w16cid:durableId="2037348664">
    <w:abstractNumId w:val="7"/>
  </w:num>
  <w:num w:numId="6" w16cid:durableId="1832211492">
    <w:abstractNumId w:val="3"/>
  </w:num>
  <w:num w:numId="7" w16cid:durableId="1712337493">
    <w:abstractNumId w:val="2"/>
  </w:num>
  <w:num w:numId="8" w16cid:durableId="1424839419">
    <w:abstractNumId w:val="1"/>
  </w:num>
  <w:num w:numId="9" w16cid:durableId="989359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7270"/>
    <w:rsid w:val="0015074B"/>
    <w:rsid w:val="0029639D"/>
    <w:rsid w:val="00326F90"/>
    <w:rsid w:val="00573629"/>
    <w:rsid w:val="005E3912"/>
    <w:rsid w:val="007D5952"/>
    <w:rsid w:val="00904AC0"/>
    <w:rsid w:val="00AA1D8D"/>
    <w:rsid w:val="00B47730"/>
    <w:rsid w:val="00C3754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978810"/>
  <w14:defaultImageDpi w14:val="300"/>
  <w15:docId w15:val="{DAFFB3A6-F72C-4FB0-B8D4-EAF98D83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Dostojnost Socialne zariadenie</cp:lastModifiedBy>
  <cp:revision>4</cp:revision>
  <cp:lastPrinted>2026-02-10T07:12:00Z</cp:lastPrinted>
  <dcterms:created xsi:type="dcterms:W3CDTF">2026-02-10T07:12:00Z</dcterms:created>
  <dcterms:modified xsi:type="dcterms:W3CDTF">2026-02-10T07:28:00Z</dcterms:modified>
  <cp:category/>
</cp:coreProperties>
</file>